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A8CC" w14:textId="77777777" w:rsidR="007505DC" w:rsidRPr="00A17972" w:rsidRDefault="007505DC" w:rsidP="007505DC">
      <w:pPr>
        <w:pStyle w:val="1"/>
        <w:spacing w:before="0"/>
        <w:jc w:val="center"/>
        <w:rPr>
          <w:rFonts w:ascii="ＭＳ 明朝" w:eastAsia="ＭＳ 明朝" w:hAnsi="ＭＳ 明朝"/>
          <w:color w:val="000000" w:themeColor="text1"/>
          <w:lang w:eastAsia="ja-JP"/>
        </w:rPr>
      </w:pPr>
      <w:r w:rsidRPr="00A17972">
        <w:rPr>
          <w:rFonts w:ascii="ＭＳ 明朝" w:eastAsia="ＭＳ 明朝" w:hAnsi="ＭＳ 明朝" w:hint="eastAsia"/>
          <w:color w:val="000000" w:themeColor="text1"/>
          <w:lang w:eastAsia="ja-JP"/>
        </w:rPr>
        <w:t>一般財団法人メンタルヘルス臨床研究支援財団</w:t>
      </w:r>
    </w:p>
    <w:p w14:paraId="059F2913" w14:textId="3E3044F8" w:rsidR="00E27F89" w:rsidRPr="00A17972" w:rsidRDefault="007505DC" w:rsidP="007505DC">
      <w:pPr>
        <w:pStyle w:val="1"/>
        <w:spacing w:before="0"/>
        <w:jc w:val="center"/>
        <w:rPr>
          <w:rFonts w:ascii="ＭＳ 明朝" w:eastAsia="ＭＳ 明朝" w:hAnsi="ＭＳ 明朝"/>
          <w:color w:val="000000" w:themeColor="text1"/>
          <w:lang w:eastAsia="ja-JP"/>
        </w:rPr>
      </w:pPr>
      <w:r w:rsidRPr="00A17972">
        <w:rPr>
          <w:rFonts w:ascii="ＭＳ 明朝" w:eastAsia="ＭＳ 明朝" w:hAnsi="ＭＳ 明朝" w:hint="eastAsia"/>
          <w:color w:val="000000" w:themeColor="text1"/>
          <w:lang w:eastAsia="ja-JP"/>
        </w:rPr>
        <w:t>2026年度 若手臨床研究支援助成</w:t>
      </w:r>
      <w:r w:rsidRPr="00A17972">
        <w:rPr>
          <w:rFonts w:ascii="ＭＳ 明朝" w:eastAsia="ＭＳ 明朝" w:hAnsi="ＭＳ 明朝"/>
          <w:color w:val="000000" w:themeColor="text1"/>
          <w:lang w:eastAsia="ja-JP"/>
        </w:rPr>
        <w:t xml:space="preserve"> 申請書</w:t>
      </w:r>
    </w:p>
    <w:p w14:paraId="118E8518" w14:textId="77777777" w:rsidR="00D96294" w:rsidRPr="007505DC" w:rsidRDefault="00D96294" w:rsidP="00D96294">
      <w:pPr>
        <w:rPr>
          <w:rFonts w:ascii="ＭＳ 明朝" w:eastAsia="ＭＳ 明朝" w:hAnsi="ＭＳ 明朝"/>
          <w:color w:val="000000" w:themeColor="text1"/>
          <w:lang w:eastAsia="ja-JP"/>
        </w:rPr>
      </w:pPr>
    </w:p>
    <w:p w14:paraId="717260DD" w14:textId="77777777" w:rsidR="00645C74" w:rsidRDefault="00000000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>1. 応募者情報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br/>
        <w:t>・氏名：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br/>
        <w:t>・ふりがな：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br/>
        <w:t>・所属</w:t>
      </w:r>
      <w:r w:rsidR="00D96294" w:rsidRPr="007505DC">
        <w:rPr>
          <w:rFonts w:ascii="ＭＳ 明朝" w:eastAsia="ＭＳ 明朝" w:hAnsi="ＭＳ 明朝" w:hint="eastAsia"/>
          <w:color w:val="000000" w:themeColor="text1"/>
          <w:lang w:eastAsia="ja-JP"/>
        </w:rPr>
        <w:t>機関名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t>：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br/>
      </w:r>
      <w:r w:rsidR="00645C74">
        <w:rPr>
          <w:rFonts w:ascii="ＭＳ 明朝" w:eastAsia="ＭＳ 明朝" w:hAnsi="ＭＳ 明朝" w:hint="eastAsia"/>
          <w:color w:val="000000" w:themeColor="text1"/>
          <w:lang w:eastAsia="ja-JP"/>
        </w:rPr>
        <w:t>・住所（所属機関）</w:t>
      </w:r>
    </w:p>
    <w:p w14:paraId="43548AE7" w14:textId="4BFAE9F5" w:rsidR="00D96294" w:rsidRPr="007505DC" w:rsidRDefault="00000000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  <w:r w:rsidRPr="007505DC">
        <w:rPr>
          <w:rFonts w:ascii="ＭＳ 明朝" w:eastAsia="ＭＳ 明朝" w:hAnsi="ＭＳ 明朝"/>
          <w:color w:val="000000" w:themeColor="text1"/>
          <w:lang w:eastAsia="ja-JP"/>
        </w:rPr>
        <w:t>・職位：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br/>
        <w:t>・メールアドレス：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br/>
        <w:t>・電話番号：</w:t>
      </w:r>
    </w:p>
    <w:p w14:paraId="4337E5F4" w14:textId="597EF002" w:rsidR="00D96294" w:rsidRPr="007505DC" w:rsidRDefault="00D96294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  <w:r w:rsidRPr="007505DC">
        <w:rPr>
          <w:rFonts w:ascii="ＭＳ 明朝" w:eastAsia="ＭＳ 明朝" w:hAnsi="ＭＳ 明朝" w:hint="eastAsia"/>
          <w:color w:val="000000" w:themeColor="text1"/>
          <w:lang w:eastAsia="ja-JP"/>
        </w:rPr>
        <w:t>・学歴</w:t>
      </w:r>
    </w:p>
    <w:p w14:paraId="14B12FDA" w14:textId="77777777" w:rsidR="00645C74" w:rsidRDefault="00645C74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</w:p>
    <w:p w14:paraId="703C5544" w14:textId="73EE3697" w:rsidR="00D96294" w:rsidRPr="007505DC" w:rsidRDefault="00D96294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  <w:r w:rsidRPr="007505DC">
        <w:rPr>
          <w:rFonts w:ascii="ＭＳ 明朝" w:eastAsia="ＭＳ 明朝" w:hAnsi="ＭＳ 明朝" w:hint="eastAsia"/>
          <w:color w:val="000000" w:themeColor="text1"/>
          <w:lang w:eastAsia="ja-JP"/>
        </w:rPr>
        <w:t>・職歴</w:t>
      </w:r>
    </w:p>
    <w:p w14:paraId="3029F6A7" w14:textId="77777777" w:rsidR="00D96294" w:rsidRPr="007505DC" w:rsidRDefault="00D96294" w:rsidP="00D96294">
      <w:pPr>
        <w:rPr>
          <w:rFonts w:ascii="ＭＳ 明朝" w:eastAsia="ＭＳ 明朝" w:hAnsi="ＭＳ 明朝"/>
          <w:color w:val="000000" w:themeColor="text1"/>
          <w:lang w:eastAsia="ja-JP"/>
        </w:rPr>
      </w:pPr>
    </w:p>
    <w:p w14:paraId="6BDB2FD6" w14:textId="17E45A3E" w:rsidR="00D96294" w:rsidRPr="00A17972" w:rsidRDefault="00D96294" w:rsidP="00D96294">
      <w:pPr>
        <w:rPr>
          <w:rFonts w:ascii="ＭＳ 明朝" w:eastAsia="ＭＳ 明朝" w:hAnsi="ＭＳ 明朝"/>
          <w:b/>
          <w:bCs/>
          <w:color w:val="000000" w:themeColor="text1"/>
          <w:lang w:eastAsia="ja-JP"/>
        </w:rPr>
      </w:pPr>
      <w:r w:rsidRPr="007505DC">
        <w:rPr>
          <w:rFonts w:ascii="ＭＳ 明朝" w:eastAsia="ＭＳ 明朝" w:hAnsi="ＭＳ 明朝"/>
          <w:color w:val="000000" w:themeColor="text1"/>
          <w:lang w:eastAsia="ja-JP"/>
        </w:rPr>
        <w:br w:type="column"/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lastRenderedPageBreak/>
        <w:t>2. 研究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課題名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br/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br/>
      </w:r>
    </w:p>
    <w:p w14:paraId="38D65838" w14:textId="77777777" w:rsidR="00D96294" w:rsidRPr="007505DC" w:rsidRDefault="00D96294" w:rsidP="00D96294">
      <w:pPr>
        <w:rPr>
          <w:rFonts w:ascii="ＭＳ 明朝" w:eastAsia="ＭＳ 明朝" w:hAnsi="ＭＳ 明朝"/>
          <w:color w:val="000000" w:themeColor="text1"/>
          <w:lang w:eastAsia="ja-JP"/>
        </w:rPr>
      </w:pPr>
    </w:p>
    <w:p w14:paraId="7FC4A6DD" w14:textId="52C709F8" w:rsidR="00E27F89" w:rsidRPr="00A17972" w:rsidRDefault="00000000" w:rsidP="00D96294">
      <w:pPr>
        <w:rPr>
          <w:rFonts w:ascii="ＭＳ 明朝" w:eastAsia="ＭＳ 明朝" w:hAnsi="ＭＳ 明朝"/>
          <w:b/>
          <w:bCs/>
          <w:color w:val="000000" w:themeColor="text1"/>
          <w:lang w:eastAsia="ja-JP"/>
        </w:rPr>
      </w:pP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 xml:space="preserve">3. </w:t>
      </w:r>
      <w:r w:rsidR="00D96294"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抄録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（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>400字</w:t>
      </w:r>
      <w:r w:rsidR="00D96294"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以内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>）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br/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br/>
      </w:r>
    </w:p>
    <w:p w14:paraId="36425D5A" w14:textId="64DE62CC" w:rsidR="00E27F89" w:rsidRPr="00A17972" w:rsidRDefault="00D96294" w:rsidP="00D96294">
      <w:pPr>
        <w:rPr>
          <w:rFonts w:ascii="ＭＳ 明朝" w:eastAsia="ＭＳ 明朝" w:hAnsi="ＭＳ 明朝"/>
          <w:b/>
          <w:bCs/>
          <w:color w:val="000000" w:themeColor="text1"/>
          <w:lang w:eastAsia="ja-JP"/>
        </w:rPr>
      </w:pPr>
      <w:r w:rsidRPr="007505DC">
        <w:rPr>
          <w:rFonts w:ascii="ＭＳ 明朝" w:eastAsia="ＭＳ 明朝" w:hAnsi="ＭＳ 明朝"/>
          <w:color w:val="000000" w:themeColor="text1"/>
          <w:lang w:eastAsia="ja-JP"/>
        </w:rPr>
        <w:br w:type="column"/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lastRenderedPageBreak/>
        <w:t xml:space="preserve">4. 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研究計画（</w:t>
      </w:r>
      <w:r w:rsidR="007505DC"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>3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ページ以内。</w:t>
      </w:r>
      <w:r w:rsidR="007505DC"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背景、目的、方法に分けて明確に記載。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図表</w:t>
      </w:r>
      <w:r w:rsidR="00645C74"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の</w:t>
      </w:r>
      <w:r w:rsidR="007505DC"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使用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可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>）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br/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br/>
      </w:r>
    </w:p>
    <w:p w14:paraId="2B042348" w14:textId="06459902" w:rsidR="00E27F89" w:rsidRPr="00A17972" w:rsidRDefault="00D96294" w:rsidP="00D96294">
      <w:pPr>
        <w:rPr>
          <w:rFonts w:ascii="ＭＳ 明朝" w:eastAsia="ＭＳ 明朝" w:hAnsi="ＭＳ 明朝"/>
          <w:b/>
          <w:bCs/>
          <w:color w:val="000000" w:themeColor="text1"/>
          <w:lang w:eastAsia="ja-JP"/>
        </w:rPr>
      </w:pPr>
      <w:r w:rsidRPr="007505DC">
        <w:rPr>
          <w:rFonts w:ascii="ＭＳ 明朝" w:eastAsia="ＭＳ 明朝" w:hAnsi="ＭＳ 明朝"/>
          <w:color w:val="000000" w:themeColor="text1"/>
          <w:lang w:eastAsia="ja-JP"/>
        </w:rPr>
        <w:br w:type="column"/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lastRenderedPageBreak/>
        <w:br w:type="column"/>
      </w:r>
      <w:r w:rsidR="007505DC">
        <w:rPr>
          <w:rFonts w:ascii="ＭＳ 明朝" w:eastAsia="ＭＳ 明朝" w:hAnsi="ＭＳ 明朝"/>
          <w:color w:val="000000" w:themeColor="text1"/>
          <w:lang w:eastAsia="ja-JP"/>
        </w:rPr>
        <w:lastRenderedPageBreak/>
        <w:br w:type="column"/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lastRenderedPageBreak/>
        <w:t>5. 予算計画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（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>1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ページ以内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>）</w:t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br/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br/>
      </w:r>
    </w:p>
    <w:p w14:paraId="29FFBEA0" w14:textId="2A0BF79E" w:rsidR="00D96294" w:rsidRPr="007505DC" w:rsidRDefault="00D96294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  <w:r w:rsidRPr="007505DC">
        <w:rPr>
          <w:rFonts w:ascii="ＭＳ 明朝" w:eastAsia="ＭＳ 明朝" w:hAnsi="ＭＳ 明朝"/>
          <w:color w:val="000000" w:themeColor="text1"/>
          <w:lang w:eastAsia="ja-JP"/>
        </w:rPr>
        <w:br w:type="column"/>
      </w: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lastRenderedPageBreak/>
        <w:t>6. 倫理審査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br/>
        <w:t>・承認状況：未申請／申請中／承認済</w:t>
      </w:r>
      <w:r w:rsidRPr="007505DC">
        <w:rPr>
          <w:rFonts w:ascii="ＭＳ 明朝" w:eastAsia="ＭＳ 明朝" w:hAnsi="ＭＳ 明朝"/>
          <w:color w:val="000000" w:themeColor="text1"/>
          <w:lang w:eastAsia="ja-JP"/>
        </w:rPr>
        <w:br/>
      </w:r>
      <w:r w:rsidRPr="007505DC">
        <w:rPr>
          <w:rFonts w:ascii="ＭＳ 明朝" w:eastAsia="ＭＳ 明朝" w:hAnsi="ＭＳ 明朝" w:hint="eastAsia"/>
          <w:color w:val="000000" w:themeColor="text1"/>
          <w:lang w:eastAsia="ja-JP"/>
        </w:rPr>
        <w:t>・倫理委員会の名称：</w:t>
      </w:r>
    </w:p>
    <w:p w14:paraId="655122F9" w14:textId="4D2449A2" w:rsidR="00D96294" w:rsidRDefault="00000000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  <w:r w:rsidRPr="007505DC">
        <w:rPr>
          <w:rFonts w:ascii="ＭＳ 明朝" w:eastAsia="ＭＳ 明朝" w:hAnsi="ＭＳ 明朝"/>
          <w:color w:val="000000" w:themeColor="text1"/>
          <w:lang w:eastAsia="ja-JP"/>
        </w:rPr>
        <w:t>・承認番号（承認済の場合）：</w:t>
      </w:r>
    </w:p>
    <w:p w14:paraId="61E24746" w14:textId="77777777" w:rsidR="007505DC" w:rsidRDefault="007505DC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</w:p>
    <w:p w14:paraId="1EC8F5B0" w14:textId="77777777" w:rsidR="007505DC" w:rsidRDefault="007505DC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</w:p>
    <w:p w14:paraId="1CE8E8B8" w14:textId="372C85DE" w:rsidR="007505DC" w:rsidRPr="00A17972" w:rsidRDefault="007505DC" w:rsidP="007505DC">
      <w:pPr>
        <w:spacing w:after="0"/>
        <w:rPr>
          <w:rFonts w:ascii="ＭＳ 明朝" w:eastAsia="ＭＳ 明朝" w:hAnsi="ＭＳ 明朝"/>
          <w:b/>
          <w:bCs/>
          <w:color w:val="000000" w:themeColor="text1"/>
          <w:lang w:eastAsia="ja-JP"/>
        </w:rPr>
      </w:pPr>
      <w:r w:rsidRPr="00A17972">
        <w:rPr>
          <w:rFonts w:ascii="ＭＳ 明朝" w:eastAsia="ＭＳ 明朝" w:hAnsi="ＭＳ 明朝"/>
          <w:b/>
          <w:bCs/>
          <w:color w:val="000000" w:themeColor="text1"/>
          <w:lang w:eastAsia="ja-JP"/>
        </w:rPr>
        <w:t xml:space="preserve">7. 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本研究計画の</w:t>
      </w:r>
      <w:r w:rsidR="001A26A6"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新規性</w:t>
      </w:r>
      <w:r w:rsidRPr="00A17972">
        <w:rPr>
          <w:rFonts w:ascii="ＭＳ 明朝" w:eastAsia="ＭＳ 明朝" w:hAnsi="ＭＳ 明朝" w:hint="eastAsia"/>
          <w:b/>
          <w:bCs/>
          <w:color w:val="000000" w:themeColor="text1"/>
          <w:lang w:eastAsia="ja-JP"/>
        </w:rPr>
        <w:t>と独創性（1000字以内）</w:t>
      </w:r>
    </w:p>
    <w:p w14:paraId="74B78B69" w14:textId="1203301E" w:rsidR="00E27F89" w:rsidRPr="007505DC" w:rsidRDefault="00E27F89" w:rsidP="007505DC">
      <w:pPr>
        <w:spacing w:after="0"/>
        <w:rPr>
          <w:rFonts w:ascii="ＭＳ 明朝" w:eastAsia="ＭＳ 明朝" w:hAnsi="ＭＳ 明朝"/>
          <w:color w:val="000000" w:themeColor="text1"/>
          <w:lang w:eastAsia="ja-JP"/>
        </w:rPr>
      </w:pPr>
    </w:p>
    <w:sectPr w:rsidR="00E27F89" w:rsidRPr="007505DC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DD07" w14:textId="77777777" w:rsidR="00D0693F" w:rsidRDefault="00D0693F" w:rsidP="00A17972">
      <w:pPr>
        <w:spacing w:after="0" w:line="240" w:lineRule="auto"/>
      </w:pPr>
      <w:r>
        <w:separator/>
      </w:r>
    </w:p>
  </w:endnote>
  <w:endnote w:type="continuationSeparator" w:id="0">
    <w:p w14:paraId="33ED9A8A" w14:textId="77777777" w:rsidR="00D0693F" w:rsidRDefault="00D0693F" w:rsidP="00A1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"/>
      </w:rPr>
      <w:id w:val="-1335524046"/>
      <w:docPartObj>
        <w:docPartGallery w:val="Page Numbers (Bottom of Page)"/>
        <w:docPartUnique/>
      </w:docPartObj>
    </w:sdtPr>
    <w:sdtContent>
      <w:p w14:paraId="0A5B712C" w14:textId="421C714C" w:rsidR="00A17972" w:rsidRDefault="00A17972" w:rsidP="00443900">
        <w:pPr>
          <w:pStyle w:val="a7"/>
          <w:framePr w:wrap="none" w:vAnchor="text" w:hAnchor="margin" w:xAlign="center" w:y="1"/>
          <w:rPr>
            <w:rStyle w:val="aff"/>
          </w:rPr>
        </w:pPr>
        <w:r>
          <w:rPr>
            <w:rStyle w:val="aff"/>
          </w:rPr>
          <w:fldChar w:fldCharType="begin"/>
        </w:r>
        <w:r>
          <w:rPr>
            <w:rStyle w:val="aff"/>
          </w:rPr>
          <w:instrText xml:space="preserve"> PAGE </w:instrText>
        </w:r>
        <w:r>
          <w:rPr>
            <w:rStyle w:val="aff"/>
          </w:rPr>
          <w:fldChar w:fldCharType="separate"/>
        </w:r>
        <w:r>
          <w:rPr>
            <w:rStyle w:val="aff"/>
          </w:rPr>
          <w:fldChar w:fldCharType="end"/>
        </w:r>
      </w:p>
    </w:sdtContent>
  </w:sdt>
  <w:p w14:paraId="45B6A16B" w14:textId="77777777" w:rsidR="00A17972" w:rsidRDefault="00A179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"/>
      </w:rPr>
      <w:id w:val="331722619"/>
      <w:docPartObj>
        <w:docPartGallery w:val="Page Numbers (Bottom of Page)"/>
        <w:docPartUnique/>
      </w:docPartObj>
    </w:sdtPr>
    <w:sdtContent>
      <w:p w14:paraId="457E4328" w14:textId="2941781E" w:rsidR="00A17972" w:rsidRDefault="00A17972" w:rsidP="00443900">
        <w:pPr>
          <w:pStyle w:val="a7"/>
          <w:framePr w:wrap="none" w:vAnchor="text" w:hAnchor="margin" w:xAlign="center" w:y="1"/>
          <w:rPr>
            <w:rStyle w:val="aff"/>
          </w:rPr>
        </w:pPr>
        <w:r>
          <w:rPr>
            <w:rStyle w:val="aff"/>
          </w:rPr>
          <w:fldChar w:fldCharType="begin"/>
        </w:r>
        <w:r>
          <w:rPr>
            <w:rStyle w:val="aff"/>
          </w:rPr>
          <w:instrText xml:space="preserve"> PAGE </w:instrText>
        </w:r>
        <w:r>
          <w:rPr>
            <w:rStyle w:val="aff"/>
          </w:rPr>
          <w:fldChar w:fldCharType="separate"/>
        </w:r>
        <w:r>
          <w:rPr>
            <w:rStyle w:val="aff"/>
            <w:noProof/>
          </w:rPr>
          <w:t>7</w:t>
        </w:r>
        <w:r>
          <w:rPr>
            <w:rStyle w:val="aff"/>
          </w:rPr>
          <w:fldChar w:fldCharType="end"/>
        </w:r>
      </w:p>
    </w:sdtContent>
  </w:sdt>
  <w:p w14:paraId="3A8CC56A" w14:textId="77777777" w:rsidR="00A17972" w:rsidRDefault="00A179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4EF8" w14:textId="77777777" w:rsidR="00D0693F" w:rsidRDefault="00D0693F" w:rsidP="00A17972">
      <w:pPr>
        <w:spacing w:after="0" w:line="240" w:lineRule="auto"/>
      </w:pPr>
      <w:r>
        <w:separator/>
      </w:r>
    </w:p>
  </w:footnote>
  <w:footnote w:type="continuationSeparator" w:id="0">
    <w:p w14:paraId="0CD473EF" w14:textId="77777777" w:rsidR="00D0693F" w:rsidRDefault="00D0693F" w:rsidP="00A17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476520">
    <w:abstractNumId w:val="8"/>
  </w:num>
  <w:num w:numId="2" w16cid:durableId="1705247404">
    <w:abstractNumId w:val="6"/>
  </w:num>
  <w:num w:numId="3" w16cid:durableId="1072775147">
    <w:abstractNumId w:val="5"/>
  </w:num>
  <w:num w:numId="4" w16cid:durableId="700939784">
    <w:abstractNumId w:val="4"/>
  </w:num>
  <w:num w:numId="5" w16cid:durableId="1967344605">
    <w:abstractNumId w:val="7"/>
  </w:num>
  <w:num w:numId="6" w16cid:durableId="766392215">
    <w:abstractNumId w:val="3"/>
  </w:num>
  <w:num w:numId="7" w16cid:durableId="730930489">
    <w:abstractNumId w:val="2"/>
  </w:num>
  <w:num w:numId="8" w16cid:durableId="1947538511">
    <w:abstractNumId w:val="1"/>
  </w:num>
  <w:num w:numId="9" w16cid:durableId="9240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26A6"/>
    <w:rsid w:val="0029639D"/>
    <w:rsid w:val="00326F90"/>
    <w:rsid w:val="00454174"/>
    <w:rsid w:val="0059104F"/>
    <w:rsid w:val="00645C74"/>
    <w:rsid w:val="007505DC"/>
    <w:rsid w:val="00A17972"/>
    <w:rsid w:val="00AA1D8D"/>
    <w:rsid w:val="00B47730"/>
    <w:rsid w:val="00C95842"/>
    <w:rsid w:val="00CB0664"/>
    <w:rsid w:val="00D0693F"/>
    <w:rsid w:val="00D96294"/>
    <w:rsid w:val="00E27F89"/>
    <w:rsid w:val="00E327CE"/>
    <w:rsid w:val="00E62A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83AB0"/>
  <w14:defaultImageDpi w14:val="300"/>
  <w15:docId w15:val="{C726FAAD-E921-024D-B87C-4F848C29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page number"/>
    <w:basedOn w:val="a2"/>
    <w:uiPriority w:val="99"/>
    <w:semiHidden/>
    <w:unhideWhenUsed/>
    <w:rsid w:val="00A1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Hiroyuki Uchida</cp:lastModifiedBy>
  <cp:revision>8</cp:revision>
  <dcterms:created xsi:type="dcterms:W3CDTF">2013-12-23T23:15:00Z</dcterms:created>
  <dcterms:modified xsi:type="dcterms:W3CDTF">2026-03-21T23:31:00Z</dcterms:modified>
  <cp:category/>
</cp:coreProperties>
</file>